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 bathing in which water is sprayed onto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used privately and usually has a bowl that is flushed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shelves to store or keep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object used to open or close locks and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that gives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for working and storing and processing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kitchen appliance in where food and drink are kept to stay fresh.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furniture used for writing or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item used to tell us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used in a bedroom on which a person sleeps or 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2021-10-11T09:17:05Z</dcterms:created>
  <dcterms:modified xsi:type="dcterms:W3CDTF">2021-10-11T09:17:05Z</dcterms:modified>
</cp:coreProperties>
</file>