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 decisions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basic element of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physical shape of objects is called._______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size relationship within an object or design is called.________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area around a form and the inside a form is called________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color scheme using 3 equally distance from each other on the color wheel is called._______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color scheme using white black gray and beige is called._______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the size of an object relates to people and to other objects is called._______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pattern that moves the eye from one area to another is called.______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 made by mixing equal amount of two primary colors.__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visual way a surface look or the faculties of the way a surface actually feels is called_________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color scheme using colors that are opposite each other on the color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helpful tool for visualizing how different colors relate to each others called.___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Adding black to a color is called.___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there is a sense of equal weigh on both sides of a central point is called._____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all parts of design are in arrangement is called.__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decisions</dc:title>
  <dcterms:created xsi:type="dcterms:W3CDTF">2021-10-11T09:15:38Z</dcterms:created>
  <dcterms:modified xsi:type="dcterms:W3CDTF">2021-10-11T09:15:38Z</dcterms:modified>
</cp:coreProperties>
</file>