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objects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cutting board    </w:t>
      </w:r>
      <w:r>
        <w:t xml:space="preserve">   knife    </w:t>
      </w:r>
      <w:r>
        <w:t xml:space="preserve">   spoon    </w:t>
      </w:r>
      <w:r>
        <w:t xml:space="preserve">   fork    </w:t>
      </w:r>
      <w:r>
        <w:t xml:space="preserve">   plate    </w:t>
      </w:r>
      <w:r>
        <w:t xml:space="preserve">   bowl    </w:t>
      </w:r>
      <w:r>
        <w:t xml:space="preserve">   bath    </w:t>
      </w:r>
      <w:r>
        <w:t xml:space="preserve">   shower    </w:t>
      </w:r>
      <w:r>
        <w:t xml:space="preserve">   sink    </w:t>
      </w:r>
      <w:r>
        <w:t xml:space="preserve">   toilet    </w:t>
      </w:r>
      <w:r>
        <w:t xml:space="preserve">   kitchen    </w:t>
      </w:r>
      <w:r>
        <w:t xml:space="preserve">   bedroom    </w:t>
      </w:r>
      <w:r>
        <w:t xml:space="preserve">   bathroom    </w:t>
      </w:r>
      <w:r>
        <w:t xml:space="preserve">   bed    </w:t>
      </w:r>
      <w:r>
        <w:t xml:space="preserve">   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objects </dc:title>
  <dcterms:created xsi:type="dcterms:W3CDTF">2021-10-11T09:16:26Z</dcterms:created>
  <dcterms:modified xsi:type="dcterms:W3CDTF">2021-10-11T09:16:26Z</dcterms:modified>
</cp:coreProperties>
</file>