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anubis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eddison    </w:t>
      </w:r>
      <w:r>
        <w:t xml:space="preserve">   gustav    </w:t>
      </w:r>
      <w:r>
        <w:t xml:space="preserve">   alfie    </w:t>
      </w:r>
      <w:r>
        <w:t xml:space="preserve">   amber    </w:t>
      </w:r>
      <w:r>
        <w:t xml:space="preserve">   fabian    </w:t>
      </w:r>
      <w:r>
        <w:t xml:space="preserve">   jerome    </w:t>
      </w:r>
      <w:r>
        <w:t xml:space="preserve">   joy    </w:t>
      </w:r>
      <w:r>
        <w:t xml:space="preserve">   mara    </w:t>
      </w:r>
      <w:r>
        <w:t xml:space="preserve">   mick    </w:t>
      </w:r>
      <w:r>
        <w:t xml:space="preserve">   mr. sweet    </w:t>
      </w:r>
      <w:r>
        <w:t xml:space="preserve">   mrs andrews    </w:t>
      </w:r>
      <w:r>
        <w:t xml:space="preserve">   mrwinkler    </w:t>
      </w:r>
      <w:r>
        <w:t xml:space="preserve">   nina    </w:t>
      </w:r>
      <w:r>
        <w:t xml:space="preserve">   patricia    </w:t>
      </w:r>
      <w:r>
        <w:t xml:space="preserve">   poppy    </w:t>
      </w:r>
      <w:r>
        <w:t xml:space="preserve">   rufus    </w:t>
      </w:r>
      <w:r>
        <w:t xml:space="preserve">   sarah    </w:t>
      </w:r>
      <w:r>
        <w:t xml:space="preserve">   trudy    </w:t>
      </w:r>
      <w:r>
        <w:t xml:space="preserve">   vera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anubis characters</dc:title>
  <dcterms:created xsi:type="dcterms:W3CDTF">2021-10-11T09:15:31Z</dcterms:created>
  <dcterms:modified xsi:type="dcterms:W3CDTF">2021-10-11T09:15:31Z</dcterms:modified>
</cp:coreProperties>
</file>