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of hades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lost massive sculpture of the Greek goddess Athena.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demigods in the prophecy of the seven and daughter of Aphrodite.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demigods in the prophecy of the seven and son of Zeus.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demigods in the prophecy of the seven and daughter of Athena.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demigods in the prophecy of the seven and the son of Poseidon.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demigods in the prophecy of the seven and son of Mars.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Greek mythology, a deep abyss that is used as a dungeon of torment and suffering for greek monsters, and as the prison for the Titans and giants.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primordial earth or mother goddess.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one of the demigods in the prophecy of the seven and son of Hephaestus.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demigods in the prophecy of the seven and daughter of Pluto.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of hades</dc:title>
  <dcterms:created xsi:type="dcterms:W3CDTF">2021-10-11T09:17:20Z</dcterms:created>
  <dcterms:modified xsi:type="dcterms:W3CDTF">2021-10-11T09:17:20Z</dcterms:modified>
</cp:coreProperties>
</file>