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god    </w:t>
      </w:r>
      <w:r>
        <w:t xml:space="preserve">   able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  <w:r>
        <w:t xml:space="preserve">   psalms    </w:t>
      </w:r>
      <w:r>
        <w:t xml:space="preserve">   job    </w:t>
      </w:r>
      <w:r>
        <w:t xml:space="preserve">   luke    </w:t>
      </w:r>
      <w:r>
        <w:t xml:space="preserve">   matthew    </w:t>
      </w:r>
      <w:r>
        <w:t xml:space="preserve">   gospel    </w:t>
      </w:r>
      <w:r>
        <w:t xml:space="preserve">   congregation    </w:t>
      </w:r>
      <w:r>
        <w:t xml:space="preserve">   pastor    </w:t>
      </w:r>
      <w:r>
        <w:t xml:space="preserve">   minister    </w:t>
      </w:r>
      <w:r>
        <w:t xml:space="preserve">   dove    </w:t>
      </w:r>
      <w:r>
        <w:t xml:space="preserve">   peace    </w:t>
      </w:r>
      <w:r>
        <w:t xml:space="preserve">   friends    </w:t>
      </w:r>
      <w:r>
        <w:t xml:space="preserve">   jesus    </w:t>
      </w:r>
      <w:r>
        <w:t xml:space="preserve">   bible    </w:t>
      </w:r>
      <w:r>
        <w:t xml:space="preserve">   church    </w:t>
      </w:r>
      <w:r>
        <w:t xml:space="preserve">   love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love</dc:title>
  <dcterms:created xsi:type="dcterms:W3CDTF">2021-10-11T09:15:44Z</dcterms:created>
  <dcterms:modified xsi:type="dcterms:W3CDTF">2021-10-11T09:15:44Z</dcterms:modified>
</cp:coreProperties>
</file>