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house on mango street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first job    </w:t>
      </w:r>
      <w:r>
        <w:t xml:space="preserve">   hips    </w:t>
      </w:r>
      <w:r>
        <w:t xml:space="preserve">   hairs    </w:t>
      </w:r>
      <w:r>
        <w:t xml:space="preserve">   sandra cisneros    </w:t>
      </w:r>
      <w:r>
        <w:t xml:space="preserve">   friend    </w:t>
      </w:r>
      <w:r>
        <w:t xml:space="preserve">   las comadres    </w:t>
      </w:r>
      <w:r>
        <w:t xml:space="preserve">   papa    </w:t>
      </w:r>
      <w:r>
        <w:t xml:space="preserve">   repairman    </w:t>
      </w:r>
      <w:r>
        <w:t xml:space="preserve">   nightingale    </w:t>
      </w:r>
      <w:r>
        <w:t xml:space="preserve">   mama    </w:t>
      </w:r>
      <w:r>
        <w:t xml:space="preserve">   Marin    </w:t>
      </w:r>
      <w:r>
        <w:t xml:space="preserve">   Esta muerto    </w:t>
      </w:r>
      <w:r>
        <w:t xml:space="preserve">   uncle nacho    </w:t>
      </w:r>
      <w:r>
        <w:t xml:space="preserve">   sally    </w:t>
      </w:r>
      <w:r>
        <w:t xml:space="preserve">   mango street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on mango street </dc:title>
  <dcterms:created xsi:type="dcterms:W3CDTF">2021-10-11T09:16:32Z</dcterms:created>
  <dcterms:modified xsi:type="dcterms:W3CDTF">2021-10-11T09:16:32Z</dcterms:modified>
</cp:coreProperties>
</file>