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grow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to collect dirt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washes your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your food is kept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 by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store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reheat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sit in 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park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wash and dry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connects all the classrooms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eat in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cook</w:t>
            </w:r>
          </w:p>
        </w:tc>
      </w:tr>
    </w:tbl>
    <w:p>
      <w:pPr>
        <w:pStyle w:val="WordBankMedium"/>
      </w:pPr>
      <w:r>
        <w:t xml:space="preserve">   Pasillo    </w:t>
      </w:r>
      <w:r>
        <w:t xml:space="preserve">   Cocina    </w:t>
      </w:r>
      <w:r>
        <w:t xml:space="preserve">   Comedor    </w:t>
      </w:r>
      <w:r>
        <w:t xml:space="preserve">   Garaje    </w:t>
      </w:r>
      <w:r>
        <w:t xml:space="preserve">   Lavanderia    </w:t>
      </w:r>
      <w:r>
        <w:t xml:space="preserve">   Vestibulo    </w:t>
      </w:r>
      <w:r>
        <w:t xml:space="preserve">   Jardin    </w:t>
      </w:r>
      <w:r>
        <w:t xml:space="preserve">   Gabinetes    </w:t>
      </w:r>
      <w:r>
        <w:t xml:space="preserve">   Sofa    </w:t>
      </w:r>
      <w:r>
        <w:t xml:space="preserve">   Lavaplatos    </w:t>
      </w:r>
      <w:r>
        <w:t xml:space="preserve">   Refrigeradora    </w:t>
      </w:r>
      <w:r>
        <w:t xml:space="preserve">   Microondas    </w:t>
      </w:r>
      <w:r>
        <w:t xml:space="preserve">   Escoba    </w:t>
      </w:r>
      <w:r>
        <w:t xml:space="preserve">   Sucio    </w:t>
      </w:r>
      <w:r>
        <w:t xml:space="preserve">   Limpio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vocabulary</dc:title>
  <dcterms:created xsi:type="dcterms:W3CDTF">2021-10-11T09:16:34Z</dcterms:created>
  <dcterms:modified xsi:type="dcterms:W3CDTF">2021-10-11T09:16:34Z</dcterms:modified>
</cp:coreProperties>
</file>