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house/chores/weather/seasons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show on netflix is really funny?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pasa en el cielo y brilla brillante?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¿En qué estación nadamos?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haces con tu ropa sucia?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 sopla en el cielo?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pasear el perro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¿Cuál es la habitación principal de tu casa?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clouds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very cold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do at a store?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¿que tiempo hace? what does this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una casa de madera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vemos en el cielo por la noche?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es lo que hace que no puedas ver bien en el aire?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house/chores/weather/seasons</dc:title>
  <dcterms:created xsi:type="dcterms:W3CDTF">2021-10-11T09:16:49Z</dcterms:created>
  <dcterms:modified xsi:type="dcterms:W3CDTF">2021-10-11T09:16:49Z</dcterms:modified>
</cp:coreProperties>
</file>