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afghan    </w:t>
      </w:r>
      <w:r>
        <w:t xml:space="preserve">   chair    </w:t>
      </w:r>
      <w:r>
        <w:t xml:space="preserve">   closet    </w:t>
      </w:r>
      <w:r>
        <w:t xml:space="preserve">   computer    </w:t>
      </w:r>
      <w:r>
        <w:t xml:space="preserve">   couch    </w:t>
      </w:r>
      <w:r>
        <w:t xml:space="preserve">   desk    </w:t>
      </w:r>
      <w:r>
        <w:t xml:space="preserve">   dishwasher    </w:t>
      </w:r>
      <w:r>
        <w:t xml:space="preserve">   door    </w:t>
      </w:r>
      <w:r>
        <w:t xml:space="preserve">   drawer    </w:t>
      </w:r>
      <w:r>
        <w:t xml:space="preserve">   faucet    </w:t>
      </w:r>
      <w:r>
        <w:t xml:space="preserve">   fireplace    </w:t>
      </w:r>
      <w:r>
        <w:t xml:space="preserve">   lamp    </w:t>
      </w:r>
      <w:r>
        <w:t xml:space="preserve">   pictures    </w:t>
      </w:r>
      <w:r>
        <w:t xml:space="preserve">   puzzle    </w:t>
      </w:r>
      <w:r>
        <w:t xml:space="preserve">   quilt rack    </w:t>
      </w:r>
      <w:r>
        <w:t xml:space="preserve">   refrigerator    </w:t>
      </w:r>
      <w:r>
        <w:t xml:space="preserve">   rocking chair    </w:t>
      </w:r>
      <w:r>
        <w:t xml:space="preserve">   sink    </w:t>
      </w:r>
      <w:r>
        <w:t xml:space="preserve">   table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2021-10-11T09:16:09Z</dcterms:created>
  <dcterms:modified xsi:type="dcterms:W3CDTF">2021-10-11T09:16:09Z</dcterms:modified>
</cp:coreProperties>
</file>