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brushing dust from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scrubbing and polishing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tools used to sweep dust from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eliminates foul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scrubbing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versatile of all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clean soil and dust particles in the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tools use to remove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brushing dust from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polish wood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use to removed water smudges in windows</w:t>
            </w:r>
          </w:p>
        </w:tc>
      </w:tr>
    </w:tbl>
    <w:p>
      <w:pPr>
        <w:pStyle w:val="WordBankMedium"/>
      </w:pPr>
      <w:r>
        <w:t xml:space="preserve">   dust mop    </w:t>
      </w:r>
      <w:r>
        <w:t xml:space="preserve">   window squeegee    </w:t>
      </w:r>
      <w:r>
        <w:t xml:space="preserve">   vacuum cleaner    </w:t>
      </w:r>
      <w:r>
        <w:t xml:space="preserve">   scouring pad    </w:t>
      </w:r>
      <w:r>
        <w:t xml:space="preserve">   floor polisher    </w:t>
      </w:r>
      <w:r>
        <w:t xml:space="preserve">   hand brush    </w:t>
      </w:r>
      <w:r>
        <w:t xml:space="preserve">   hand brush    </w:t>
      </w:r>
      <w:r>
        <w:t xml:space="preserve">   soft broom    </w:t>
      </w:r>
      <w:r>
        <w:t xml:space="preserve">   all purpose cleaner    </w:t>
      </w:r>
      <w:r>
        <w:t xml:space="preserve">   wood polish    </w:t>
      </w:r>
      <w:r>
        <w:t xml:space="preserve">   airfreshener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</dc:title>
  <dcterms:created xsi:type="dcterms:W3CDTF">2021-10-11T09:16:57Z</dcterms:created>
  <dcterms:modified xsi:type="dcterms:W3CDTF">2021-10-11T09:16:57Z</dcterms:modified>
</cp:coreProperties>
</file>