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housekeeping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honest    </w:t>
      </w:r>
      <w:r>
        <w:t xml:space="preserve">   mask    </w:t>
      </w:r>
      <w:r>
        <w:t xml:space="preserve">   trip    </w:t>
      </w:r>
      <w:r>
        <w:t xml:space="preserve">   mop    </w:t>
      </w:r>
      <w:r>
        <w:t xml:space="preserve">   cleaning    </w:t>
      </w:r>
      <w:r>
        <w:t xml:space="preserve">   guest    </w:t>
      </w:r>
      <w:r>
        <w:t xml:space="preserve">   hazards    </w:t>
      </w:r>
      <w:r>
        <w:t xml:space="preserve">   ppe    </w:t>
      </w:r>
      <w:r>
        <w:t xml:space="preserve">   Gloves    </w:t>
      </w:r>
      <w:r>
        <w:t xml:space="preserve">  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word search</dc:title>
  <dcterms:created xsi:type="dcterms:W3CDTF">2021-10-11T09:18:11Z</dcterms:created>
  <dcterms:modified xsi:type="dcterms:W3CDTF">2021-10-11T09:18:11Z</dcterms:modified>
</cp:coreProperties>
</file>