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houses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hostel    </w:t>
      </w:r>
      <w:r>
        <w:t xml:space="preserve">   palace    </w:t>
      </w:r>
      <w:r>
        <w:t xml:space="preserve">   barn    </w:t>
      </w:r>
      <w:r>
        <w:t xml:space="preserve">   houseboat    </w:t>
      </w:r>
      <w:r>
        <w:t xml:space="preserve">   coachouse    </w:t>
      </w:r>
      <w:r>
        <w:t xml:space="preserve">   apartment    </w:t>
      </w:r>
      <w:r>
        <w:t xml:space="preserve">   penthouse    </w:t>
      </w:r>
      <w:r>
        <w:t xml:space="preserve">   flat    </w:t>
      </w:r>
      <w:r>
        <w:t xml:space="preserve">   pub    </w:t>
      </w:r>
      <w:r>
        <w:t xml:space="preserve">   tent    </w:t>
      </w:r>
      <w:r>
        <w:t xml:space="preserve">   caravan    </w:t>
      </w:r>
      <w:r>
        <w:t xml:space="preserve">   mobile home    </w:t>
      </w:r>
      <w:r>
        <w:t xml:space="preserve">   cabin    </w:t>
      </w:r>
      <w:r>
        <w:t xml:space="preserve">   mansion    </w:t>
      </w:r>
      <w:r>
        <w:t xml:space="preserve">   cottage    </w:t>
      </w:r>
      <w:r>
        <w:t xml:space="preserve">   barge    </w:t>
      </w:r>
      <w:r>
        <w:t xml:space="preserve">   bungalow    </w:t>
      </w:r>
      <w:r>
        <w:t xml:space="preserve">  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houses </dc:title>
  <dcterms:created xsi:type="dcterms:W3CDTF">2021-10-11T09:16:39Z</dcterms:created>
  <dcterms:modified xsi:type="dcterms:W3CDTF">2021-10-11T09:16:39Z</dcterms:modified>
</cp:coreProperties>
</file>