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housing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the loan still to be repaid.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cost of borrowing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documents the show ownership of a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expenses which owners and sellers insure during the purchase/sale of a home in addition to the price of the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difference between how much a house is worth, and the amount the owner still owes on the house.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legal term applied to the actions of a lender forcing the re-payment of debt on the home by taking and selling the mortgaged home.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written and signed contract whereby the conditions of the sale of the home are agreed upon by the seller and buyer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amount of money the buyer pays to the seller immediately upon signing the agreement of sale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money you earn before taxes and payroll deductions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formal written instrument by which title of a property is transferred from the seller to the buyer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</dc:title>
  <dcterms:created xsi:type="dcterms:W3CDTF">2021-10-11T09:17:18Z</dcterms:created>
  <dcterms:modified xsi:type="dcterms:W3CDTF">2021-10-11T09:17:18Z</dcterms:modified>
</cp:coreProperties>
</file>