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houston astros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altuve    </w:t>
      </w:r>
      <w:r>
        <w:t xml:space="preserve">   alvarez    </w:t>
      </w:r>
      <w:r>
        <w:t xml:space="preserve">   astro    </w:t>
      </w:r>
      <w:r>
        <w:t xml:space="preserve">   brantley    </w:t>
      </w:r>
      <w:r>
        <w:t xml:space="preserve">   bregman    </w:t>
      </w:r>
      <w:r>
        <w:t xml:space="preserve">   chirinos    </w:t>
      </w:r>
      <w:r>
        <w:t xml:space="preserve">   cole    </w:t>
      </w:r>
      <w:r>
        <w:t xml:space="preserve">   correa    </w:t>
      </w:r>
      <w:r>
        <w:t xml:space="preserve">   devenski    </w:t>
      </w:r>
      <w:r>
        <w:t xml:space="preserve">   diaz    </w:t>
      </w:r>
      <w:r>
        <w:t xml:space="preserve">   gurriel    </w:t>
      </w:r>
      <w:r>
        <w:t xml:space="preserve">   harvey    </w:t>
      </w:r>
      <w:r>
        <w:t xml:space="preserve">   houston    </w:t>
      </w:r>
      <w:r>
        <w:t xml:space="preserve">   houston strong    </w:t>
      </w:r>
      <w:r>
        <w:t xml:space="preserve">   kemp    </w:t>
      </w:r>
      <w:r>
        <w:t xml:space="preserve">   major leauge baseball    </w:t>
      </w:r>
      <w:r>
        <w:t xml:space="preserve">   marisnick    </w:t>
      </w:r>
      <w:r>
        <w:t xml:space="preserve">   mccullers jr.    </w:t>
      </w:r>
      <w:r>
        <w:t xml:space="preserve">   minutemaid    </w:t>
      </w:r>
      <w:r>
        <w:t xml:space="preserve">   orbit    </w:t>
      </w:r>
      <w:r>
        <w:t xml:space="preserve">   osuna    </w:t>
      </w:r>
      <w:r>
        <w:t xml:space="preserve">   pressley    </w:t>
      </w:r>
      <w:r>
        <w:t xml:space="preserve">   reddick    </w:t>
      </w:r>
      <w:r>
        <w:t xml:space="preserve">   springer    </w:t>
      </w:r>
      <w:r>
        <w:t xml:space="preserve">   stassi    </w:t>
      </w:r>
      <w:r>
        <w:t xml:space="preserve">   straw    </w:t>
      </w:r>
      <w:r>
        <w:t xml:space="preserve">   stubbs    </w:t>
      </w:r>
      <w:r>
        <w:t xml:space="preserve">   verlander    </w:t>
      </w:r>
      <w:r>
        <w:t xml:space="preserve">   white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astros</dc:title>
  <dcterms:created xsi:type="dcterms:W3CDTF">2021-10-11T09:17:52Z</dcterms:created>
  <dcterms:modified xsi:type="dcterms:W3CDTF">2021-10-11T09:17:52Z</dcterms:modified>
</cp:coreProperties>
</file>