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houston,lamar and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east to west    </w:t>
      </w:r>
      <w:r>
        <w:t xml:space="preserve">   manifest destiny    </w:t>
      </w:r>
      <w:r>
        <w:t xml:space="preserve">   1800    </w:t>
      </w:r>
      <w:r>
        <w:t xml:space="preserve">   act fast    </w:t>
      </w:r>
      <w:r>
        <w:t xml:space="preserve">   compromise    </w:t>
      </w:r>
      <w:r>
        <w:t xml:space="preserve">   congress    </w:t>
      </w:r>
      <w:r>
        <w:t xml:space="preserve">   east coast    </w:t>
      </w:r>
      <w:r>
        <w:t xml:space="preserve">   education    </w:t>
      </w:r>
      <w:r>
        <w:t xml:space="preserve">   eliminated navy    </w:t>
      </w:r>
      <w:r>
        <w:t xml:space="preserve">   finances    </w:t>
      </w:r>
      <w:r>
        <w:t xml:space="preserve">   financial problems    </w:t>
      </w:r>
      <w:r>
        <w:t xml:space="preserve">   houston    </w:t>
      </w:r>
      <w:r>
        <w:t xml:space="preserve">   increased gov spending    </w:t>
      </w:r>
      <w:r>
        <w:t xml:space="preserve">   joint resolution    </w:t>
      </w:r>
      <w:r>
        <w:t xml:space="preserve">   jones    </w:t>
      </w:r>
      <w:r>
        <w:t xml:space="preserve">   lamar    </w:t>
      </w:r>
      <w:r>
        <w:t xml:space="preserve">   limited government    </w:t>
      </w:r>
      <w:r>
        <w:t xml:space="preserve">   military    </w:t>
      </w:r>
      <w:r>
        <w:t xml:space="preserve">   outlawed slaves    </w:t>
      </w:r>
      <w:r>
        <w:t xml:space="preserve">   pacific    </w:t>
      </w:r>
      <w:r>
        <w:t xml:space="preserve">   peaceful relations    </w:t>
      </w:r>
      <w:r>
        <w:t xml:space="preserve">   republican    </w:t>
      </w:r>
      <w:r>
        <w:t xml:space="preserve">   slaves    </w:t>
      </w:r>
      <w:r>
        <w:t xml:space="preserve">   supported military    </w:t>
      </w:r>
      <w:r>
        <w:t xml:space="preserve">   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houston,lamar and jones</dc:title>
  <dcterms:created xsi:type="dcterms:W3CDTF">2021-10-11T09:16:49Z</dcterms:created>
  <dcterms:modified xsi:type="dcterms:W3CDTF">2021-10-11T09:16:49Z</dcterms:modified>
</cp:coreProperties>
</file>