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can i buy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preparation of the nicotine-rich leaves of an American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part of the earth's surface that is not covered by water, as opposed to the sea or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work, especially hard physical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originally created in 1618, way to attract new settlers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persuade to act in one's favor, typically illegally or dishonestly, by a gift of money or other inducement.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scheme by which Georgia legislators were bribed in 1795 to sell most of the land now making up the state of Mississippi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early nineteenth century system of land redistribution in Georgia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person who settles in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large-scale systematic plan or arrangement for attaining some particular object or putting a particular idea into effect.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buy land</dc:title>
  <dcterms:created xsi:type="dcterms:W3CDTF">2021-10-11T09:17:24Z</dcterms:created>
  <dcterms:modified xsi:type="dcterms:W3CDTF">2021-10-11T09:17:24Z</dcterms:modified>
</cp:coreProperties>
</file>