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can we remain faith full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help out    </w:t>
      </w:r>
      <w:r>
        <w:t xml:space="preserve">   heavenly fathers plan    </w:t>
      </w:r>
      <w:r>
        <w:t xml:space="preserve">   repent    </w:t>
      </w:r>
      <w:r>
        <w:t xml:space="preserve">   pray    </w:t>
      </w:r>
      <w:r>
        <w:t xml:space="preserve">   pray for others    </w:t>
      </w:r>
      <w:r>
        <w:t xml:space="preserve">   be a light    </w:t>
      </w:r>
      <w:r>
        <w:t xml:space="preserve">   serve others    </w:t>
      </w:r>
      <w:r>
        <w:t xml:space="preserve">   don't swear    </w:t>
      </w:r>
      <w:r>
        <w:t xml:space="preserve">   dress modest    </w:t>
      </w:r>
      <w:r>
        <w:t xml:space="preserve">   choose the right    </w:t>
      </w:r>
      <w:r>
        <w:t xml:space="preserve">   be honest    </w:t>
      </w:r>
      <w:r>
        <w:t xml:space="preserve">   baptismal covenant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we remain faith full</dc:title>
  <dcterms:created xsi:type="dcterms:W3CDTF">2021-10-11T09:17:50Z</dcterms:created>
  <dcterms:modified xsi:type="dcterms:W3CDTF">2021-10-11T09:17:50Z</dcterms:modified>
</cp:coreProperties>
</file>