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does music affect your mood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listening to musica can increase emotion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over spotify, the radio, youtube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toddler smiles and starts to dance to a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"cuddle hormone"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"sad" music often give off _____ than smiles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______ through specific brain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"happy" music often give off ______ than frowns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state of mind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synonyms: unhappy, sorrowful, 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synonyms: cheerful, cheery, merry, joyful</w:t>
            </w:r>
          </w:p>
        </w:tc>
      </w:tr>
    </w:tbl>
    <w:p>
      <w:pPr>
        <w:pStyle w:val="WordBankMedium"/>
      </w:pPr>
      <w:r>
        <w:t xml:space="preserve">   oxytocin    </w:t>
      </w:r>
      <w:r>
        <w:t xml:space="preserve">   music    </w:t>
      </w:r>
      <w:r>
        <w:t xml:space="preserve">   happy    </w:t>
      </w:r>
      <w:r>
        <w:t xml:space="preserve">   sad    </w:t>
      </w:r>
      <w:r>
        <w:t xml:space="preserve">   dopamine    </w:t>
      </w:r>
      <w:r>
        <w:t xml:space="preserve">   emotion    </w:t>
      </w:r>
      <w:r>
        <w:t xml:space="preserve">   smiles    </w:t>
      </w:r>
      <w:r>
        <w:t xml:space="preserve">   frowns     </w:t>
      </w:r>
      <w:r>
        <w:t xml:space="preserve">   mood engagement 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music affect your mood </dc:title>
  <dcterms:created xsi:type="dcterms:W3CDTF">2021-10-11T09:17:42Z</dcterms:created>
  <dcterms:modified xsi:type="dcterms:W3CDTF">2021-10-11T09:17:42Z</dcterms:modified>
</cp:coreProperties>
</file>