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i became a ghost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Luke    </w:t>
      </w:r>
      <w:r>
        <w:t xml:space="preserve">   Nahullos    </w:t>
      </w:r>
      <w:r>
        <w:t xml:space="preserve">   soldiers    </w:t>
      </w:r>
      <w:r>
        <w:t xml:space="preserve">   Oklahoma    </w:t>
      </w:r>
      <w:r>
        <w:t xml:space="preserve">   ghost    </w:t>
      </w:r>
      <w:r>
        <w:t xml:space="preserve">   Gabe    </w:t>
      </w:r>
      <w:r>
        <w:t xml:space="preserve">   Ruth    </w:t>
      </w:r>
      <w:r>
        <w:t xml:space="preserve">   Nita    </w:t>
      </w:r>
      <w:r>
        <w:t xml:space="preserve">   Jumper    </w:t>
      </w:r>
      <w:r>
        <w:t xml:space="preserve">   Joseph    </w:t>
      </w:r>
      <w:r>
        <w:t xml:space="preserve">   Naomi    </w:t>
      </w:r>
      <w:r>
        <w:t xml:space="preserve">   Isaac    </w:t>
      </w:r>
      <w:r>
        <w:t xml:space="preserve">   Choctaw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became a ghost (word search)</dc:title>
  <dcterms:created xsi:type="dcterms:W3CDTF">2021-10-11T09:18:19Z</dcterms:created>
  <dcterms:modified xsi:type="dcterms:W3CDTF">2021-10-11T09:18:19Z</dcterms:modified>
</cp:coreProperties>
</file>