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make banana bread</w:t>
      </w:r>
    </w:p>
    <w:p>
      <w:pPr>
        <w:pStyle w:val="Questions"/>
      </w:pPr>
      <w:r>
        <w:t xml:space="preserve">1. SOPNO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YWLOLE CKAE MIX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OSBWL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PERTSI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ABSAANN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KIGBAN WDEPOR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KBANIG SADO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GAENRO JIUCE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LIO 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spoon    </w:t>
      </w:r>
      <w:r>
        <w:t xml:space="preserve">   yellow cake mix    </w:t>
      </w:r>
      <w:r>
        <w:t xml:space="preserve">   bowls    </w:t>
      </w:r>
      <w:r>
        <w:t xml:space="preserve">   eggs    </w:t>
      </w:r>
      <w:r>
        <w:t xml:space="preserve">   sprite    </w:t>
      </w:r>
      <w:r>
        <w:t xml:space="preserve">   bananas    </w:t>
      </w:r>
      <w:r>
        <w:t xml:space="preserve">   baking powder    </w:t>
      </w:r>
      <w:r>
        <w:t xml:space="preserve">   pan    </w:t>
      </w:r>
      <w:r>
        <w:t xml:space="preserve">   baking soda    </w:t>
      </w:r>
      <w:r>
        <w:t xml:space="preserve">   orange juice    </w:t>
      </w:r>
      <w:r>
        <w:t xml:space="preserve">   oil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banana bread</dc:title>
  <dcterms:created xsi:type="dcterms:W3CDTF">2021-10-11T09:18:40Z</dcterms:created>
  <dcterms:modified xsi:type="dcterms:W3CDTF">2021-10-11T09:18:40Z</dcterms:modified>
</cp:coreProperties>
</file>