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to prepare for an earthquake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amplification    </w:t>
      </w:r>
      <w:r>
        <w:t xml:space="preserve">   drop    </w:t>
      </w:r>
      <w:r>
        <w:t xml:space="preserve">   magnitude scale    </w:t>
      </w:r>
      <w:r>
        <w:t xml:space="preserve">   shelter    </w:t>
      </w:r>
      <w:r>
        <w:t xml:space="preserve">   tables    </w:t>
      </w:r>
      <w:r>
        <w:t xml:space="preserve">   hold on    </w:t>
      </w:r>
      <w:r>
        <w:t xml:space="preserve">   safety    </w:t>
      </w:r>
      <w:r>
        <w:t xml:space="preserve">   after shock    </w:t>
      </w:r>
      <w:r>
        <w:t xml:space="preserve">   death    </w:t>
      </w:r>
      <w:r>
        <w:t xml:space="preserve">   shaking    </w:t>
      </w:r>
      <w:r>
        <w:t xml:space="preserve">   plate boundaries    </w:t>
      </w:r>
      <w:r>
        <w:t xml:space="preserve">   tectonic plates    </w:t>
      </w:r>
      <w:r>
        <w:t xml:space="preserve">   rumbling    </w:t>
      </w:r>
      <w:r>
        <w:t xml:space="preserve">   duck    </w:t>
      </w:r>
      <w:r>
        <w:t xml:space="preserve">   cover    </w:t>
      </w:r>
      <w:r>
        <w:t xml:space="preserve">   magnitude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prepare for an earthquake</dc:title>
  <dcterms:created xsi:type="dcterms:W3CDTF">2021-10-11T09:18:02Z</dcterms:created>
  <dcterms:modified xsi:type="dcterms:W3CDTF">2021-10-11T09:18:02Z</dcterms:modified>
</cp:coreProperties>
</file>