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Dasha Ponomarenko?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sibling I fight with most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body is she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her favorite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is she going to graduate?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she have a crush? if yes, what is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number child is Dasha?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her favorite sibling?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favorite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2 home languages?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she want to become when sh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her favorite show?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Dasha Ponomarenko? </dc:title>
  <dcterms:created xsi:type="dcterms:W3CDTF">2021-10-11T09:19:30Z</dcterms:created>
  <dcterms:modified xsi:type="dcterms:W3CDTF">2021-10-11T09:19:30Z</dcterms:modified>
</cp:coreProperties>
</file>