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hannah?!?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other dream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disgusting veggie (by my terms)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dream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 scar on my inner....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3d printing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might get this for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babysitting...this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favorite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my dream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artist (music)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veggie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read....this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category of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dream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relatable character (for 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hannah?!?</dc:title>
  <dcterms:created xsi:type="dcterms:W3CDTF">2021-10-11T09:19:49Z</dcterms:created>
  <dcterms:modified xsi:type="dcterms:W3CDTF">2021-10-11T09:19:49Z</dcterms:modified>
</cp:coreProperties>
</file>