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 oils?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wellness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goodbye to 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more acne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expensive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yummy tummy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3:00 pick 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 gray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princess of the white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more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breezy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 oils?</dc:title>
  <dcterms:created xsi:type="dcterms:W3CDTF">2021-10-11T09:19:39Z</dcterms:created>
  <dcterms:modified xsi:type="dcterms:W3CDTF">2021-10-11T09:19:39Z</dcterms:modified>
</cp:coreProperties>
</file>