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girlfriend?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alabama    </w:t>
      </w:r>
      <w:r>
        <w:t xml:space="preserve">   applebees    </w:t>
      </w:r>
      <w:r>
        <w:t xml:space="preserve">   basketball    </w:t>
      </w:r>
      <w:r>
        <w:t xml:space="preserve">   beach    </w:t>
      </w:r>
      <w:r>
        <w:t xml:space="preserve">   blue    </w:t>
      </w:r>
      <w:r>
        <w:t xml:space="preserve">   cathphrase    </w:t>
      </w:r>
      <w:r>
        <w:t xml:space="preserve">   chocolate lab    </w:t>
      </w:r>
      <w:r>
        <w:t xml:space="preserve">   clowns    </w:t>
      </w:r>
      <w:r>
        <w:t xml:space="preserve">   cowboys    </w:t>
      </w:r>
      <w:r>
        <w:t xml:space="preserve">   fall    </w:t>
      </w:r>
      <w:r>
        <w:t xml:space="preserve">   giraffe    </w:t>
      </w:r>
      <w:r>
        <w:t xml:space="preserve">   hazel    </w:t>
      </w:r>
      <w:r>
        <w:t xml:space="preserve">   june    </w:t>
      </w:r>
      <w:r>
        <w:t xml:space="preserve">   kitkat    </w:t>
      </w:r>
      <w:r>
        <w:t xml:space="preserve">   marie    </w:t>
      </w:r>
      <w:r>
        <w:t xml:space="preserve">   revelation    </w:t>
      </w:r>
      <w:r>
        <w:t xml:space="preserve">   river    </w:t>
      </w:r>
      <w:r>
        <w:t xml:space="preserve">   six    </w:t>
      </w:r>
      <w:r>
        <w:t xml:space="preserve">   snapple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girlfriend? &lt;3</dc:title>
  <dcterms:created xsi:type="dcterms:W3CDTF">2021-10-11T09:19:51Z</dcterms:created>
  <dcterms:modified xsi:type="dcterms:W3CDTF">2021-10-11T09:19:51Z</dcterms:modified>
</cp:coreProperties>
</file>