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well do you know your states?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states begin with the letter 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yes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alaska technically one of the 50 states?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Massachusetts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of the 50 states are islands?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Tennessee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of the 50 states is the biggest by size?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california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of the 50 states is the largest by population?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Montana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states border is north american neighbor canada?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which state is the city boston located 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New York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state is memphis located 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13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Finally, which state was home to the FIRST official capital of the USA, once the constitution was ratified?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alaska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state is Helena the capital of?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your states?</dc:title>
  <dcterms:created xsi:type="dcterms:W3CDTF">2021-10-11T09:21:14Z</dcterms:created>
  <dcterms:modified xsi:type="dcterms:W3CDTF">2021-10-11T09:21:14Z</dcterms:modified>
</cp:coreProperties>
</file>