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hr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learning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designer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HR works to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top - level manager who reports directly to a corporation's CEO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organizational failure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organizationa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Unit's continuing purpose, or reason for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behavior considered sexual harrasment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HR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fifth element of sucessful job design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 final</dc:title>
  <dcterms:created xsi:type="dcterms:W3CDTF">2021-10-11T09:21:36Z</dcterms:created>
  <dcterms:modified xsi:type="dcterms:W3CDTF">2021-10-11T09:21:36Z</dcterms:modified>
</cp:coreProperties>
</file>