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divine guidance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loose outer garment; smock.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transparent material used for measuring or aiming; a woman's drawstring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moderation in action, thought, or feelings, or passions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having kinship with another or others; group of people related by blood or marriage; related by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Improperly forward or bold.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cask or barrel.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of great wealth or prominence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devise or plan; to bring about by stratagem or with 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mercury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or make a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spirit that gives servance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lash, thrash; to strike or hit vigorously; to defeat soundly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 nether world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 without legal sanction.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portable platform for storing or moving goods that are stacked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opposition to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strikingly out of the ordinary; exceeding proper or reasonable limits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 or foreshadowing evil or tragic developments; presaging ill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beat soundly as if with a whip; to go over again and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</dc:title>
  <dcterms:created xsi:type="dcterms:W3CDTF">2021-10-11T09:21:41Z</dcterms:created>
  <dcterms:modified xsi:type="dcterms:W3CDTF">2021-10-11T09:21:41Z</dcterms:modified>
</cp:coreProperties>
</file>