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hudson museum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purse    </w:t>
      </w:r>
      <w:r>
        <w:t xml:space="preserve">   calligraphy    </w:t>
      </w:r>
      <w:r>
        <w:t xml:space="preserve">   beads    </w:t>
      </w:r>
      <w:r>
        <w:t xml:space="preserve">   jewelry    </w:t>
      </w:r>
      <w:r>
        <w:t xml:space="preserve">   tools    </w:t>
      </w:r>
      <w:r>
        <w:t xml:space="preserve">   bison    </w:t>
      </w:r>
      <w:r>
        <w:t xml:space="preserve">   teepee    </w:t>
      </w:r>
      <w:r>
        <w:t xml:space="preserve">   snowshoe    </w:t>
      </w:r>
      <w:r>
        <w:t xml:space="preserve">   wigwam    </w:t>
      </w:r>
      <w:r>
        <w:t xml:space="preserve">   peacepipe    </w:t>
      </w:r>
      <w:r>
        <w:t xml:space="preserve">   games    </w:t>
      </w:r>
      <w:r>
        <w:t xml:space="preserve">   headdress    </w:t>
      </w:r>
      <w:r>
        <w:t xml:space="preserve">   sculpture    </w:t>
      </w:r>
      <w:r>
        <w:t xml:space="preserve">   moccasin    </w:t>
      </w:r>
      <w:r>
        <w:t xml:space="preserve">   salmon    </w:t>
      </w:r>
      <w:r>
        <w:t xml:space="preserve">   weaving    </w:t>
      </w:r>
      <w:r>
        <w:t xml:space="preserve">   carver    </w:t>
      </w:r>
      <w:r>
        <w:t xml:space="preserve">   snake    </w:t>
      </w:r>
      <w:r>
        <w:t xml:space="preserve">   arrowhead    </w:t>
      </w:r>
      <w:r>
        <w:t xml:space="preserve">   maliseet    </w:t>
      </w:r>
      <w:r>
        <w:t xml:space="preserve">   mukluks    </w:t>
      </w:r>
      <w:r>
        <w:t xml:space="preserve">   antler    </w:t>
      </w:r>
      <w:r>
        <w:t xml:space="preserve">   ice age    </w:t>
      </w:r>
      <w:r>
        <w:t xml:space="preserve">   wood    </w:t>
      </w:r>
      <w:r>
        <w:t xml:space="preserve">   land    </w:t>
      </w:r>
      <w:r>
        <w:t xml:space="preserve">   clay    </w:t>
      </w:r>
      <w:r>
        <w:t xml:space="preserve">   trees    </w:t>
      </w:r>
      <w:r>
        <w:t xml:space="preserve">   penobscot    </w:t>
      </w:r>
      <w:r>
        <w:t xml:space="preserve">   tribe    </w:t>
      </w:r>
      <w:r>
        <w:t xml:space="preserve">   basket    </w:t>
      </w:r>
      <w:r>
        <w:t xml:space="preserve">   mask    </w:t>
      </w:r>
      <w:r>
        <w:t xml:space="preserve">   kayak    </w:t>
      </w:r>
      <w:r>
        <w:t xml:space="preserve">   canoe    </w:t>
      </w:r>
      <w:r>
        <w:t xml:space="preserve">   damaiscotta    </w:t>
      </w:r>
      <w:r>
        <w:t xml:space="preserve">   drum    </w:t>
      </w:r>
      <w:r>
        <w:t xml:space="preserve">   indian    </w:t>
      </w:r>
      <w:r>
        <w:t xml:space="preserve">   mayan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hudson museum</dc:title>
  <dcterms:created xsi:type="dcterms:W3CDTF">2021-10-11T09:21:59Z</dcterms:created>
  <dcterms:modified xsi:type="dcterms:W3CDTF">2021-10-11T09:21:59Z</dcterms:modified>
</cp:coreProperties>
</file>