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hueco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agave    </w:t>
      </w:r>
      <w:r>
        <w:t xml:space="preserve">   lemongrass    </w:t>
      </w:r>
      <w:r>
        <w:t xml:space="preserve">   titan arum    </w:t>
      </w:r>
      <w:r>
        <w:t xml:space="preserve">   pineapple    </w:t>
      </w:r>
      <w:r>
        <w:t xml:space="preserve">   baobab    </w:t>
      </w:r>
      <w:r>
        <w:t xml:space="preserve">   sun    </w:t>
      </w:r>
      <w:r>
        <w:t xml:space="preserve">   sunshine    </w:t>
      </w:r>
      <w:r>
        <w:t xml:space="preserve">   oxygen    </w:t>
      </w:r>
      <w:r>
        <w:t xml:space="preserve">   photosynthesis    </w:t>
      </w:r>
      <w:r>
        <w:t xml:space="preserve">   orchids    </w:t>
      </w:r>
      <w:r>
        <w:t xml:space="preserve">   pollen    </w:t>
      </w:r>
      <w:r>
        <w:t xml:space="preserve">   biomes    </w:t>
      </w:r>
      <w:r>
        <w:t xml:space="preserve">   cornwall    </w:t>
      </w:r>
      <w:r>
        <w:t xml:space="preserve">   eden    </w:t>
      </w:r>
      <w:r>
        <w:t xml:space="preserve">   minerals    </w:t>
      </w:r>
      <w:r>
        <w:t xml:space="preserve">   carnivores    </w:t>
      </w:r>
      <w:r>
        <w:t xml:space="preserve">   ants    </w:t>
      </w:r>
      <w:r>
        <w:t xml:space="preserve">   lantana    </w:t>
      </w:r>
      <w:r>
        <w:t xml:space="preserve">   rainforest    </w:t>
      </w:r>
      <w:r>
        <w:t xml:space="preserve">   flowers    </w:t>
      </w:r>
      <w:r>
        <w:t xml:space="preserve">   butterflies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hueco</dc:title>
  <dcterms:created xsi:type="dcterms:W3CDTF">2021-10-11T09:21:25Z</dcterms:created>
  <dcterms:modified xsi:type="dcterms:W3CDTF">2021-10-11T09:21:25Z</dcterms:modified>
</cp:coreProperties>
</file>