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the genetic code carried by messenger RNA (mRNA) directs the production of proteins from amino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molecular biology describes the two-step process, transcription and translation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insertion is the addition of one or more nucleotide base pairs into a DNA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enzyme that unwinds the DNA double helix by breaking the hydrogen bonds between the complementary bases.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adaptor molecule composed of RNA, typically 76 to 90 nucleotides in length, that serves as the physical link between the mRNA and the amino acid sequence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basis of chromosome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enzyme which brings about the formation of a particular polymer, especially DNA or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rearrangement of genetic material, especially by crossing over in chromosomes or by the artificial joining of segments of DNA from different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triplet of nucleotide bases in transfer RNA that identifies the amino acid carried and binds to a complementary codon in messenger RNA during protein synthesis at a ribosome.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process of making an RNA copy of a gene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which a part of a chromosome or a sequence of DNA is lost during DNA replication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 whose genome has been engineered in the laboratory in order to favour the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Polygenic traits are traits that are controlled by multiple genes instead of just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binds to a cell-surface receptor and initiates intracellular activity — compare second messenger.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genetic mutation caused by indels of a number of nucleotides in a DNA sequence that is not divisible by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deoxyribonucleic acid, a self-replicating material which is present in nearly all living organisms as the main constituent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nucleotide triplet within messenger RNA that signals a termination of translation into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complex organic substance present in living cells, especially DNA or RNA, whose molecules consist of many nucleotides linked in a long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It is made up of DNA attached to a protein structure, together with chromosomal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mutation is a type of replication error during DNA replication which places the wrong nucleotide or sequence of nucleotides in the wrong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Literally a fragment, the word in modern medical science has come to mean a replica, for example, of a group of bacteria or a macromolecule such as DNA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anatomy</dc:title>
  <dcterms:created xsi:type="dcterms:W3CDTF">2021-10-11T09:22:28Z</dcterms:created>
  <dcterms:modified xsi:type="dcterms:W3CDTF">2021-10-11T09:22:28Z</dcterms:modified>
</cp:coreProperties>
</file>