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anatomy,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adjacent nucleotides located on the end of transfer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coping cells or DNA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mutation caused by indels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proteins, RNA,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transcribing or making a copy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enzyme which brings about the formation of a particular polymer, especially DNA or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mutation that exchanges one base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termination of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Process, Transcriptin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material that has been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rearranement of genetic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Phenotype with the most influenced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that utilizes energy from nucleoside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group of RNA molecules that convey genetic information from DNA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 of one or more nucleotide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rna molecules that help decode a messenger rna sequence into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organic substance present in living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material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parts of the chromosome or sequence of DNA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helix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anatomy, Dna</dc:title>
  <dcterms:created xsi:type="dcterms:W3CDTF">2021-10-11T09:22:31Z</dcterms:created>
  <dcterms:modified xsi:type="dcterms:W3CDTF">2021-10-11T09:22:31Z</dcterms:modified>
</cp:coreProperties>
</file>