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walking    </w:t>
      </w:r>
      <w:r>
        <w:t xml:space="preserve">   yoga    </w:t>
      </w:r>
      <w:r>
        <w:t xml:space="preserve">   toothache    </w:t>
      </w:r>
      <w:r>
        <w:t xml:space="preserve">   water    </w:t>
      </w:r>
      <w:r>
        <w:t xml:space="preserve">   rash    </w:t>
      </w:r>
      <w:r>
        <w:t xml:space="preserve">   illness    </w:t>
      </w:r>
      <w:r>
        <w:t xml:space="preserve">   gym    </w:t>
      </w:r>
      <w:r>
        <w:t xml:space="preserve">   healthy    </w:t>
      </w:r>
      <w:r>
        <w:t xml:space="preserve">   nose bleed    </w:t>
      </w:r>
      <w:r>
        <w:t xml:space="preserve">   flu    </w:t>
      </w:r>
      <w:r>
        <w:t xml:space="preserve">   fever    </w:t>
      </w:r>
      <w:r>
        <w:t xml:space="preserve">   lungs    </w:t>
      </w:r>
      <w:r>
        <w:t xml:space="preserve">   stomach    </w:t>
      </w:r>
      <w:r>
        <w:t xml:space="preserve">   liver    </w:t>
      </w:r>
      <w:r>
        <w:t xml:space="preserve">   kidneys    </w:t>
      </w:r>
      <w:r>
        <w:t xml:space="preserve">   brain    </w:t>
      </w:r>
      <w:r>
        <w:t xml:space="preserve">   headache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</dc:title>
  <dcterms:created xsi:type="dcterms:W3CDTF">2021-10-12T20:47:26Z</dcterms:created>
  <dcterms:modified xsi:type="dcterms:W3CDTF">2021-10-12T20:47:26Z</dcterms:modified>
</cp:coreProperties>
</file>