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 ear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gag reflex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bones in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oxygen goes after entering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layers of skin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 bone that protects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fastest healing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vital organs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your blood to pump around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are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knuckles 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teeth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in the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largests tendon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hair and nails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left side of the brain controls which side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2021-10-11T09:21:46Z</dcterms:created>
  <dcterms:modified xsi:type="dcterms:W3CDTF">2021-10-11T09:21:46Z</dcterms:modified>
</cp:coreProperties>
</file>