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ears    </w:t>
      </w:r>
      <w:r>
        <w:t xml:space="preserve">   nose    </w:t>
      </w:r>
      <w:r>
        <w:t xml:space="preserve">   hands    </w:t>
      </w:r>
      <w:r>
        <w:t xml:space="preserve">   knees    </w:t>
      </w:r>
      <w:r>
        <w:t xml:space="preserve">   ankle    </w:t>
      </w:r>
      <w:r>
        <w:t xml:space="preserve">   heart    </w:t>
      </w:r>
      <w:r>
        <w:t xml:space="preserve">   tummy    </w:t>
      </w:r>
      <w:r>
        <w:t xml:space="preserve">   legs    </w:t>
      </w:r>
      <w:r>
        <w:t xml:space="preserve">   hair    </w:t>
      </w:r>
      <w:r>
        <w:t xml:space="preserve">   skin    </w:t>
      </w:r>
      <w:r>
        <w:t xml:space="preserve">   elbow    </w:t>
      </w:r>
      <w:r>
        <w:t xml:space="preserve">   mouth    </w:t>
      </w:r>
      <w:r>
        <w:t xml:space="preserve">   eyes    </w:t>
      </w:r>
      <w:r>
        <w:t xml:space="preserve">   bellybutton    </w:t>
      </w:r>
      <w:r>
        <w:t xml:space="preserve">   bones    </w:t>
      </w:r>
      <w:r>
        <w:t xml:space="preserve">  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2021-10-11T09:21:44Z</dcterms:created>
  <dcterms:modified xsi:type="dcterms:W3CDTF">2021-10-11T09:21:44Z</dcterms:modified>
</cp:coreProperties>
</file>