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bones    </w:t>
      </w:r>
      <w:r>
        <w:t xml:space="preserve">   brain    </w:t>
      </w:r>
      <w:r>
        <w:t xml:space="preserve">   calves    </w:t>
      </w:r>
      <w:r>
        <w:t xml:space="preserve">   face    </w:t>
      </w:r>
      <w:r>
        <w:t xml:space="preserve">   fingers    </w:t>
      </w:r>
      <w:r>
        <w:t xml:space="preserve">   heart beats    </w:t>
      </w:r>
      <w:r>
        <w:t xml:space="preserve">   human body    </w:t>
      </w:r>
      <w:r>
        <w:t xml:space="preserve">   jawbones    </w:t>
      </w:r>
      <w:r>
        <w:t xml:space="preserve">   kidneys    </w:t>
      </w:r>
      <w:r>
        <w:t xml:space="preserve">   legs    </w:t>
      </w:r>
      <w:r>
        <w:t xml:space="preserve">   lungs    </w:t>
      </w:r>
      <w:r>
        <w:t xml:space="preserve">   muscle    </w:t>
      </w:r>
      <w:r>
        <w:t xml:space="preserve">   thigh    </w:t>
      </w:r>
      <w:r>
        <w:t xml:space="preserve">   tongue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</dc:title>
  <dcterms:created xsi:type="dcterms:W3CDTF">2021-10-11T09:22:05Z</dcterms:created>
  <dcterms:modified xsi:type="dcterms:W3CDTF">2021-10-11T09:22:05Z</dcterms:modified>
</cp:coreProperties>
</file>