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nose    </w:t>
      </w:r>
      <w:r>
        <w:t xml:space="preserve">   knee    </w:t>
      </w:r>
      <w:r>
        <w:t xml:space="preserve">   leg    </w:t>
      </w:r>
      <w:r>
        <w:t xml:space="preserve">   lip    </w:t>
      </w:r>
      <w:r>
        <w:t xml:space="preserve">   hair    </w:t>
      </w:r>
      <w:r>
        <w:t xml:space="preserve">   toes    </w:t>
      </w:r>
      <w:r>
        <w:t xml:space="preserve">   teeth    </w:t>
      </w:r>
      <w:r>
        <w:t xml:space="preserve">   ear    </w:t>
      </w:r>
      <w:r>
        <w:t xml:space="preserve">   finger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2021-10-11T09:21:35Z</dcterms:created>
  <dcterms:modified xsi:type="dcterms:W3CDTF">2021-10-11T09:21:35Z</dcterms:modified>
</cp:coreProperties>
</file>