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cleans 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inside of the body, how things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tubes that carry urine from our kidneys to our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tushie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 that leads oxygen down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includes our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that is a change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allows us to continue our specie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stuff i can see with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that includes glands that produce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the shape of our body and how everything is designed for its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big organ that is an accessory organ of the digestive system does over 500 jobs!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2021-10-11T09:22:20Z</dcterms:created>
  <dcterms:modified xsi:type="dcterms:W3CDTF">2021-10-11T09:22:20Z</dcterms:modified>
</cp:coreProperties>
</file>