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controlls every thing that happens in 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you breathe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reproduction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organs that work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made up at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digest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all of the bones and muscles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the body from infections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cells that work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level of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2021-10-11T09:23:00Z</dcterms:created>
  <dcterms:modified xsi:type="dcterms:W3CDTF">2021-10-11T09:23:00Z</dcterms:modified>
</cp:coreProperties>
</file>