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-Observes ongoing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Manipulation and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developed the seasons of life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-Methods and practices used in teaching adults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knowledge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motivates people/psychological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reaching natural growth and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sets of assumptions used to explain various issues or occurrences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growth and changes in intellectual or mental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artist and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-learning, creating and accomplishing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Monitoring different groups of people of different ages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way in which two or more concepts, objects, or people are connected, or the state of being connected.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stages of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-same people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-Relationship of two or more variables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from birth to 18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wisdom, knowledge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confidence in one's own worth or abilities; self-respect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depth on one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-Methods and practices used in teaching kids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</dc:title>
  <dcterms:created xsi:type="dcterms:W3CDTF">2021-10-11T09:23:08Z</dcterms:created>
  <dcterms:modified xsi:type="dcterms:W3CDTF">2021-10-11T09:23:08Z</dcterms:modified>
</cp:coreProperties>
</file>