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plasmid    </w:t>
      </w:r>
      <w:r>
        <w:t xml:space="preserve">   inequalities    </w:t>
      </w:r>
      <w:r>
        <w:t xml:space="preserve">   treatment    </w:t>
      </w:r>
      <w:r>
        <w:t xml:space="preserve">   nhs    </w:t>
      </w:r>
      <w:r>
        <w:t xml:space="preserve">   ethical    </w:t>
      </w:r>
      <w:r>
        <w:t xml:space="preserve">   make up    </w:t>
      </w:r>
      <w:r>
        <w:t xml:space="preserve">   money    </w:t>
      </w:r>
      <w:r>
        <w:t xml:space="preserve">   life    </w:t>
      </w:r>
      <w:r>
        <w:t xml:space="preserve">   rights    </w:t>
      </w:r>
      <w:r>
        <w:t xml:space="preserve">   god    </w:t>
      </w:r>
      <w:r>
        <w:t xml:space="preserve">   sibling    </w:t>
      </w:r>
      <w:r>
        <w:t xml:space="preserve">   transformation    </w:t>
      </w:r>
      <w:r>
        <w:t xml:space="preserve">   adoption    </w:t>
      </w:r>
      <w:r>
        <w:t xml:space="preserve">   gene    </w:t>
      </w:r>
      <w:r>
        <w:t xml:space="preserve">   cells    </w:t>
      </w:r>
      <w:r>
        <w:t xml:space="preserve">   embryo    </w:t>
      </w:r>
      <w:r>
        <w:t xml:space="preserve">   dna    </w:t>
      </w:r>
      <w:r>
        <w:t xml:space="preserve">   designer    </w:t>
      </w:r>
      <w:r>
        <w:t xml:space="preserve">   genetics    </w:t>
      </w:r>
      <w:r>
        <w:t xml:space="preserve">   egg    </w:t>
      </w:r>
      <w:r>
        <w:t xml:space="preserve">   surrogacy    </w:t>
      </w:r>
      <w:r>
        <w:t xml:space="preserve">   sperm donor    </w:t>
      </w:r>
      <w:r>
        <w:t xml:space="preserve">   ivf    </w:t>
      </w:r>
      <w:r>
        <w:t xml:space="preserve">   infertile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genetic engineering</dc:title>
  <dcterms:created xsi:type="dcterms:W3CDTF">2021-10-11T09:23:24Z</dcterms:created>
  <dcterms:modified xsi:type="dcterms:W3CDTF">2021-10-11T09:23:24Z</dcterms:modified>
</cp:coreProperties>
</file>