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developmental milestone for small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 control our behavior by self-monitoring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refer to the small movements of the hands, wrists, fingers, feet, toes, lips, and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 is defined as an organism's total response to environmental demands or pressures.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inhabitant of the Philippines.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a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reflex used to determine adequacy of the higher (central)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act of developing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spoiled the dish by adding too much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or activity of propelling oneself through water using the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psychological and biologic organization peculiar to the individual, 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grasp pattern emerging in the 5th-6th month whereby the child places a pronated forearm or hand down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young child or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2021-10-11T09:22:54Z</dcterms:created>
  <dcterms:modified xsi:type="dcterms:W3CDTF">2021-10-11T09:22:54Z</dcterms:modified>
</cp:coreProperties>
</file>