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impact on the Atmosphere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gases in the atmosphere that absorb and radiate thermal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forms when ground-level ozone and vehicle exhaust react in the presence of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______________ areas, Vehicles exhaust is a common source of air pollution.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contamination of the atmosphere by pollutants from human and natural sources is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 radiation from space would harm life on earth if it were not blocked by the atmosphere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 mixture of gases that surround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 is a tiny particle of solid that is suspended in air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is one of the gases that make up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in the ozone layer is necessary for life, but ground-level ozone is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 include carbon monoxide, sulfur dioxide, nitrogen oxide, and ground-level ozone.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Atmosphere </dc:title>
  <dcterms:created xsi:type="dcterms:W3CDTF">2021-10-11T09:23:09Z</dcterms:created>
  <dcterms:modified xsi:type="dcterms:W3CDTF">2021-10-11T09:23:09Z</dcterms:modified>
</cp:coreProperties>
</file>