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mixture of gases that surrounds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for air quality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measuring how clean or polluted the air is tells us about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layer is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 is a tiny particle of a solid that is suspended in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ultraviolet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forms from vehicles exhaust?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precipitation such as rain, sleet, or snow that contains acids from air pollution?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pollution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what is the abbreviation for the environmental protection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layer that contains the ozone 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air pollution that gets inside a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gases in the atmosphere that absorb and  re-radiate thermal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contamination of the atmosphere by pollutants from human and natural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ground level ozone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atmosphere</dc:title>
  <dcterms:created xsi:type="dcterms:W3CDTF">2021-10-11T09:23:02Z</dcterms:created>
  <dcterms:modified xsi:type="dcterms:W3CDTF">2021-10-11T09:23:02Z</dcterms:modified>
</cp:coreProperties>
</file>