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 the mixing of indoor and outside air, can reduce indoor air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ozone layer absorbs most of the high-energy radiation from sun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 moving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contamination of the atmosphere by pollutants from human and natural resource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measuring how clean or polluted the air is tells us about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gases in the atmosphere that absorb and radiates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precipitation such as rain, sleet, or snow that contains acids from air pollution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this reason, carbon dioxide and water vapor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causing ozone to break down into oxygen, which does not block harmful ultraviolet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particle of solid that is suspended in air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ground-level ozone and vehicle exhaust react in the presence of sunlight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mixture of gases that surrounds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atmosphere</dc:title>
  <dcterms:created xsi:type="dcterms:W3CDTF">2021-10-11T09:23:11Z</dcterms:created>
  <dcterms:modified xsi:type="dcterms:W3CDTF">2021-10-11T09:23:11Z</dcterms:modified>
</cp:coreProperties>
</file>