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human impact on the atmosphere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were causing ozone to break down which does not block harmful ultraviolet rays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contamination of the atmosphere by pollutants from human and natural sources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for this reason carbon dioxide, and water vapor are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precipitation such as rain, sleet, or snow that contains acids from air pollution is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is a tiny particle of solid that is suspended in air or water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 a mixture of gases that surrounds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ozone layer absorbs most of the high energy radiation from the sun is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forms when ground level ozone and vehicle exhaust react in the presence of sunlight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measuring how clean or polluted the air is tells us about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or the mixing of indoor and outside air can reduce indoor air pollution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fast moving particles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impact on the atmosphere</dc:title>
  <dcterms:created xsi:type="dcterms:W3CDTF">2021-10-11T09:23:22Z</dcterms:created>
  <dcterms:modified xsi:type="dcterms:W3CDTF">2021-10-11T09:23:22Z</dcterms:modified>
</cp:coreProperties>
</file>