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intelligence</w:t>
      </w:r>
    </w:p>
    <w:p>
      <w:pPr>
        <w:pStyle w:val="Questions"/>
      </w:pPr>
      <w:r>
        <w:t xml:space="preserve">1. STASIENYSHE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TSAAPLI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STILUTRAAN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CMLAUSI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CLHEAITAAMTM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NTEALIXITSE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ARNBI EPOWR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GCLNIISITU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EOKNGWLDE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SAIRTPRNENLAO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intelligence</dc:title>
  <dcterms:created xsi:type="dcterms:W3CDTF">2021-10-11T09:22:47Z</dcterms:created>
  <dcterms:modified xsi:type="dcterms:W3CDTF">2021-10-11T09:22:47Z</dcterms:modified>
</cp:coreProperties>
</file>