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bringing oxygen into the body and getting rid of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extracting nutrients from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protecting the body from diseases.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transporting nutrient to the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transporting info from the brain to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nervous system</dc:title>
  <dcterms:created xsi:type="dcterms:W3CDTF">2021-10-11T09:22:38Z</dcterms:created>
  <dcterms:modified xsi:type="dcterms:W3CDTF">2021-10-11T09:22:38Z</dcterms:modified>
</cp:coreProperties>
</file>