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condom    </w:t>
      </w:r>
      <w:r>
        <w:t xml:space="preserve">   vagina    </w:t>
      </w:r>
      <w:r>
        <w:t xml:space="preserve">   cervix    </w:t>
      </w:r>
      <w:r>
        <w:t xml:space="preserve">   uterus    </w:t>
      </w:r>
      <w:r>
        <w:t xml:space="preserve">   ovary    </w:t>
      </w:r>
      <w:r>
        <w:t xml:space="preserve">   oviduct    </w:t>
      </w:r>
      <w:r>
        <w:t xml:space="preserve">   semen    </w:t>
      </w:r>
      <w:r>
        <w:t xml:space="preserve">   scrotum    </w:t>
      </w:r>
      <w:r>
        <w:t xml:space="preserve">   testis    </w:t>
      </w:r>
      <w:r>
        <w:t xml:space="preserve">   urethra    </w:t>
      </w:r>
      <w:r>
        <w:t xml:space="preserve">   penis    </w:t>
      </w:r>
      <w:r>
        <w:t xml:space="preserve">   sper duct    </w:t>
      </w:r>
      <w:r>
        <w:t xml:space="preserve">   glands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reproductive system </dc:title>
  <dcterms:created xsi:type="dcterms:W3CDTF">2021-10-11T09:24:10Z</dcterms:created>
  <dcterms:modified xsi:type="dcterms:W3CDTF">2021-10-11T09:24:10Z</dcterms:modified>
</cp:coreProperties>
</file>